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Solar System    </w:t>
      </w:r>
      <w:r>
        <w:t xml:space="preserve">   Kilograms    </w:t>
      </w:r>
      <w:r>
        <w:t xml:space="preserve">   Noncontact force    </w:t>
      </w:r>
      <w:r>
        <w:t xml:space="preserve">   Buoyancy    </w:t>
      </w:r>
      <w:r>
        <w:t xml:space="preserve">   Microgravity    </w:t>
      </w:r>
      <w:r>
        <w:t xml:space="preserve">   Spring tide    </w:t>
      </w:r>
      <w:r>
        <w:t xml:space="preserve">   Neap tide    </w:t>
      </w:r>
      <w:r>
        <w:t xml:space="preserve">   Low tide    </w:t>
      </w:r>
      <w:r>
        <w:t xml:space="preserve">   High tide    </w:t>
      </w:r>
      <w:r>
        <w:t xml:space="preserve">   Escape velocity    </w:t>
      </w:r>
      <w:r>
        <w:t xml:space="preserve">   Gravitational force    </w:t>
      </w:r>
      <w:r>
        <w:t xml:space="preserve">   Gravitational field    </w:t>
      </w:r>
      <w:r>
        <w:t xml:space="preserve">   Galileo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Distance    </w:t>
      </w:r>
      <w:r>
        <w:t xml:space="preserve">   Newtons First Law    </w:t>
      </w:r>
      <w:r>
        <w:t xml:space="preserve">   Force    </w:t>
      </w:r>
      <w:r>
        <w:t xml:space="preserve">   Inertia    </w:t>
      </w:r>
      <w:r>
        <w:t xml:space="preserve">   Gravity    </w:t>
      </w:r>
      <w:r>
        <w:t xml:space="preserve">   Weight    </w:t>
      </w:r>
      <w:r>
        <w:t xml:space="preserve">   Mass    </w:t>
      </w:r>
      <w:r>
        <w:t xml:space="preserve">   Twist    </w:t>
      </w:r>
      <w:r>
        <w:t xml:space="preserve">   Pull    </w:t>
      </w:r>
      <w:r>
        <w:t xml:space="preserve">   Push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2021-10-11T08:18:53Z</dcterms:created>
  <dcterms:modified xsi:type="dcterms:W3CDTF">2021-10-11T08:18:53Z</dcterms:modified>
</cp:coreProperties>
</file>