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down    </w:t>
      </w:r>
      <w:r>
        <w:t xml:space="preserve">   pull    </w:t>
      </w:r>
      <w:r>
        <w:t xml:space="preserve">   revolution    </w:t>
      </w:r>
      <w:r>
        <w:t xml:space="preserve">   orbit    </w:t>
      </w:r>
      <w:r>
        <w:t xml:space="preserve">   newton    </w:t>
      </w:r>
      <w:r>
        <w:t xml:space="preserve">   terminalvelocity    </w:t>
      </w:r>
      <w:r>
        <w:t xml:space="preserve">   gallileo    </w:t>
      </w:r>
      <w:r>
        <w:t xml:space="preserve">   centerofgravity    </w:t>
      </w:r>
      <w:r>
        <w:t xml:space="preserve">   mass    </w:t>
      </w:r>
      <w:r>
        <w:t xml:space="preserve">   moon    </w:t>
      </w:r>
      <w:r>
        <w:t xml:space="preserve">   weight    </w:t>
      </w:r>
      <w:r>
        <w:t xml:space="preserve">   gravity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2021-10-11T08:17:07Z</dcterms:created>
  <dcterms:modified xsi:type="dcterms:W3CDTF">2021-10-11T08:17:07Z</dcterms:modified>
</cp:coreProperties>
</file>