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jumping    </w:t>
      </w:r>
      <w:r>
        <w:t xml:space="preserve">   science    </w:t>
      </w:r>
      <w:r>
        <w:t xml:space="preserve">   michaeljordan    </w:t>
      </w:r>
      <w:r>
        <w:t xml:space="preserve">   opposite    </w:t>
      </w:r>
      <w:r>
        <w:t xml:space="preserve">   tides    </w:t>
      </w:r>
      <w:r>
        <w:t xml:space="preserve">   orbit    </w:t>
      </w:r>
      <w:r>
        <w:t xml:space="preserve">   gravity    </w:t>
      </w:r>
      <w:r>
        <w:t xml:space="preserve">   Earth    </w:t>
      </w:r>
      <w:r>
        <w:t xml:space="preserve">   mass    </w:t>
      </w:r>
      <w:r>
        <w:t xml:space="preserve">   weight    </w:t>
      </w:r>
      <w:r>
        <w:t xml:space="preserve">   force    </w:t>
      </w:r>
      <w:r>
        <w:t xml:space="preserve">   upwards    </w:t>
      </w:r>
      <w:r>
        <w:t xml:space="preserve">   push    </w:t>
      </w:r>
      <w:r>
        <w:t xml:space="preserve">   reaction    </w:t>
      </w:r>
      <w:r>
        <w:t xml:space="preserve">   basketball    </w:t>
      </w:r>
      <w:r>
        <w:t xml:space="preserve">   lebronjames    </w:t>
      </w:r>
      <w:r>
        <w:t xml:space="preserve">   motion    </w:t>
      </w:r>
      <w:r>
        <w:t xml:space="preserve">   Isaacnewton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</dc:title>
  <dcterms:created xsi:type="dcterms:W3CDTF">2021-10-11T08:17:38Z</dcterms:created>
  <dcterms:modified xsi:type="dcterms:W3CDTF">2021-10-11T08:17:38Z</dcterms:modified>
</cp:coreProperties>
</file>