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slow    </w:t>
      </w:r>
      <w:r>
        <w:t xml:space="preserve">   steep    </w:t>
      </w:r>
      <w:r>
        <w:t xml:space="preserve">   height    </w:t>
      </w:r>
      <w:r>
        <w:t xml:space="preserve">   slide    </w:t>
      </w:r>
      <w:r>
        <w:t xml:space="preserve">   fast    </w:t>
      </w:r>
      <w:r>
        <w:t xml:space="preserve">   direction    </w:t>
      </w:r>
      <w:r>
        <w:t xml:space="preserve">   time    </w:t>
      </w:r>
      <w:r>
        <w:t xml:space="preserve">   kilogram    </w:t>
      </w:r>
      <w:r>
        <w:t xml:space="preserve">   Newton    </w:t>
      </w:r>
      <w:r>
        <w:t xml:space="preserve">   distance    </w:t>
      </w:r>
      <w:r>
        <w:t xml:space="preserve">   heat    </w:t>
      </w:r>
      <w:r>
        <w:t xml:space="preserve">   twist    </w:t>
      </w:r>
      <w:r>
        <w:t xml:space="preserve">   weight    </w:t>
      </w:r>
      <w:r>
        <w:t xml:space="preserve">   mass    </w:t>
      </w:r>
      <w:r>
        <w:t xml:space="preserve">   stationary    </w:t>
      </w:r>
      <w:r>
        <w:t xml:space="preserve">   constant speed    </w:t>
      </w:r>
      <w:r>
        <w:t xml:space="preserve">   deceleration    </w:t>
      </w:r>
      <w:r>
        <w:t xml:space="preserve">   acceleration    </w:t>
      </w:r>
      <w:r>
        <w:t xml:space="preserve">   motion    </w:t>
      </w:r>
      <w:r>
        <w:t xml:space="preserve">   rest    </w:t>
      </w:r>
      <w:r>
        <w:t xml:space="preserve">   gravity    </w:t>
      </w:r>
      <w:r>
        <w:t xml:space="preserve">   friction    </w:t>
      </w:r>
      <w:r>
        <w:t xml:space="preserve">   pull    </w:t>
      </w:r>
      <w:r>
        <w:t xml:space="preserve">   push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Gravity</dc:title>
  <dcterms:created xsi:type="dcterms:W3CDTF">2021-10-11T08:17:43Z</dcterms:created>
  <dcterms:modified xsi:type="dcterms:W3CDTF">2021-10-11T08:17:43Z</dcterms:modified>
</cp:coreProperties>
</file>