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Gravity keeps us on Earth instead of us _________ away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is the most massive object in our __________ and exerts a huge 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Gravity is affected by the _____ and mass of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Gravity is a 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Newton's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pulls objects to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is the result of gravity pulling on the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Newton's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only feel the effects if we are trying to overcome it by _____ or if we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measure mass in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don't actually ____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a free falling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"stuff" that matter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Gravity is a force of attraction between ____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Objects _____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Gravitational force is ______ between objects that have small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mass of an object is ______ dependent on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Gravitational force is _______ when the masses of the objects is larger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Crossword Puzzle </dc:title>
  <dcterms:created xsi:type="dcterms:W3CDTF">2021-10-11T08:18:38Z</dcterms:created>
  <dcterms:modified xsi:type="dcterms:W3CDTF">2021-10-11T08:18:38Z</dcterms:modified>
</cp:coreProperties>
</file>