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 Erosion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erosion    </w:t>
      </w:r>
      <w:r>
        <w:t xml:space="preserve">   debris    </w:t>
      </w:r>
      <w:r>
        <w:t xml:space="preserve">   slumping    </w:t>
      </w:r>
      <w:r>
        <w:t xml:space="preserve">   slip    </w:t>
      </w:r>
      <w:r>
        <w:t xml:space="preserve">   mass movement    </w:t>
      </w:r>
      <w:r>
        <w:t xml:space="preserve">   creep    </w:t>
      </w:r>
      <w:r>
        <w:t xml:space="preserve">   landslide    </w:t>
      </w:r>
      <w:r>
        <w:t xml:space="preserve">   rockfall    </w:t>
      </w:r>
      <w:r>
        <w:t xml:space="preserve">   mudslide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 Erosion word search </dc:title>
  <dcterms:created xsi:type="dcterms:W3CDTF">2021-10-11T08:18:19Z</dcterms:created>
  <dcterms:modified xsi:type="dcterms:W3CDTF">2021-10-11T08:18:19Z</dcterms:modified>
</cp:coreProperties>
</file>