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Gravity Falls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symbol is on Robbie's sweatshirt?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Gravity Falls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tree on Dipper's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Mabel's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journals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knock off FunDip Mabel loves?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symbols are in the Zodiac Circle?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Stanley Pine's twin?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Town's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Creator of Gravity Falls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$ bill is Quentin Trembley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Shape of Dipper's birthmark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band that Mabel is obsessed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Symbol on Soos's 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Gideon's obsesses over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Mabel's favorite gadget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Mabel's favorite article of clothing?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town's crazy inventor?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Relation between Mabel and Dipper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Shape of Bill Cipher</w:t>
            </w:r>
          </w:p>
        </w:tc>
      </w:tr>
    </w:tbl>
    <w:p>
      <w:pPr>
        <w:pStyle w:val="WordBankMedium"/>
      </w:pPr>
      <w:r>
        <w:t xml:space="preserve">   Smile Dip    </w:t>
      </w:r>
      <w:r>
        <w:t xml:space="preserve">   Alex Hirsch    </w:t>
      </w:r>
      <w:r>
        <w:t xml:space="preserve">   Waddles    </w:t>
      </w:r>
      <w:r>
        <w:t xml:space="preserve">   McGucket    </w:t>
      </w:r>
      <w:r>
        <w:t xml:space="preserve">   Triangle    </w:t>
      </w:r>
      <w:r>
        <w:t xml:space="preserve">   Ten    </w:t>
      </w:r>
      <w:r>
        <w:t xml:space="preserve">   Three    </w:t>
      </w:r>
      <w:r>
        <w:t xml:space="preserve">   Gompers    </w:t>
      </w:r>
      <w:r>
        <w:t xml:space="preserve">   Sev'ral Times    </w:t>
      </w:r>
      <w:r>
        <w:t xml:space="preserve">   Broken Heart    </w:t>
      </w:r>
      <w:r>
        <w:t xml:space="preserve">   Little Dipper    </w:t>
      </w:r>
      <w:r>
        <w:t xml:space="preserve">   Pine    </w:t>
      </w:r>
      <w:r>
        <w:t xml:space="preserve">   Mabel    </w:t>
      </w:r>
      <w:r>
        <w:t xml:space="preserve">   Twins    </w:t>
      </w:r>
      <w:r>
        <w:t xml:space="preserve">   Negative Twelve    </w:t>
      </w:r>
      <w:r>
        <w:t xml:space="preserve">   Grappling Hook    </w:t>
      </w:r>
      <w:r>
        <w:t xml:space="preserve">   Sweaters    </w:t>
      </w:r>
      <w:r>
        <w:t xml:space="preserve">   Question Mark    </w:t>
      </w:r>
      <w:r>
        <w:t xml:space="preserve">   Stanford    </w:t>
      </w:r>
      <w:r>
        <w:t xml:space="preserve">   Oregon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Gravity Falls Crossword Puzzle</dc:title>
  <dcterms:created xsi:type="dcterms:W3CDTF">2021-10-11T08:18:34Z</dcterms:created>
  <dcterms:modified xsi:type="dcterms:W3CDTF">2021-10-11T08:18:34Z</dcterms:modified>
</cp:coreProperties>
</file>