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Gravity Falls Lost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in which Gravity Falls is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gnome who can only speak his own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Stanley Pines' handyman/assistant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colors of all the gnomes hats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Corduroy the toughest teenager in Gravity Falls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whole reason Gravity Falls is the way it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demon who took Mabel's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13 year old boy Pines twin who is always sweaty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13 year old girl Pines twin who always has a happy personality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inter-dimensional demon who is the villain throughout the series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Shack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Falls Lost Legends</dc:title>
  <dcterms:created xsi:type="dcterms:W3CDTF">2021-10-11T08:18:40Z</dcterms:created>
  <dcterms:modified xsi:type="dcterms:W3CDTF">2021-10-11T08:18:40Z</dcterms:modified>
</cp:coreProperties>
</file>