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Gravity, Force &amp; 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spring scale    </w:t>
      </w:r>
      <w:r>
        <w:t xml:space="preserve">   pounds    </w:t>
      </w:r>
      <w:r>
        <w:t xml:space="preserve">   gravity factor    </w:t>
      </w:r>
      <w:r>
        <w:t xml:space="preserve">   motion    </w:t>
      </w:r>
      <w:r>
        <w:t xml:space="preserve">   object    </w:t>
      </w:r>
      <w:r>
        <w:t xml:space="preserve">   grams    </w:t>
      </w:r>
      <w:r>
        <w:t xml:space="preserve">   weight    </w:t>
      </w:r>
      <w:r>
        <w:t xml:space="preserve">   mass    </w:t>
      </w:r>
      <w:r>
        <w:t xml:space="preserve">   gravitational force    </w:t>
      </w:r>
      <w:r>
        <w:t xml:space="preserve">   Newton    </w:t>
      </w:r>
      <w:r>
        <w:t xml:space="preserve">   kilograms    </w:t>
      </w:r>
      <w:r>
        <w:t xml:space="preserve">   freefall    </w:t>
      </w:r>
      <w:r>
        <w:t xml:space="preserve">   speed    </w:t>
      </w:r>
      <w:r>
        <w:t xml:space="preserve">   inertia    </w:t>
      </w:r>
      <w:r>
        <w:t xml:space="preserve">   momentum    </w:t>
      </w:r>
      <w:r>
        <w:t xml:space="preserve">   velocity    </w:t>
      </w:r>
      <w:r>
        <w:t xml:space="preserve">   friction    </w:t>
      </w:r>
      <w:r>
        <w:t xml:space="preserve">   force    </w:t>
      </w:r>
      <w:r>
        <w:t xml:space="preserve">   gravity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Gravity, Force &amp;  Motion</dc:title>
  <dcterms:created xsi:type="dcterms:W3CDTF">2021-10-11T08:17:47Z</dcterms:created>
  <dcterms:modified xsi:type="dcterms:W3CDTF">2021-10-11T08:17:47Z</dcterms:modified>
</cp:coreProperties>
</file>