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Gravity, Force and Motion Unit</w:t>
      </w:r>
    </w:p>
    <w:p>
      <w:pPr>
        <w:pStyle w:val="Questions"/>
      </w:pPr>
      <w:r>
        <w:t xml:space="preserve">1. NSCTEIDA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EPESD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RMFOLAU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AITVRGY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CRNFOITI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OERFC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HTIWGE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ONOIMT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EYRGNE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CENESCI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ENMEIEPTRX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UMERSAE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MONTAU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PHUS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LPLU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RTMTAE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OTIMON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ACETNOIR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LLETCUAAC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MSEIL PRE ORHU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Gravity, Force and Motion Unit</dc:title>
  <dcterms:created xsi:type="dcterms:W3CDTF">2021-10-11T08:18:17Z</dcterms:created>
  <dcterms:modified xsi:type="dcterms:W3CDTF">2021-10-11T08:18:17Z</dcterms:modified>
</cp:coreProperties>
</file>