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Gravity , Phases of the Moon, and Eclipses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Atmosphere    </w:t>
      </w:r>
      <w:r>
        <w:t xml:space="preserve">   Mass    </w:t>
      </w:r>
      <w:r>
        <w:t xml:space="preserve">   Inertia    </w:t>
      </w:r>
      <w:r>
        <w:t xml:space="preserve">   Gravity    </w:t>
      </w:r>
      <w:r>
        <w:t xml:space="preserve">   Lunar eclipse    </w:t>
      </w:r>
      <w:r>
        <w:t xml:space="preserve">   Solar eclipse    </w:t>
      </w:r>
      <w:r>
        <w:t xml:space="preserve">   Eclipse    </w:t>
      </w:r>
      <w:r>
        <w:t xml:space="preserve">   Waning    </w:t>
      </w:r>
      <w:r>
        <w:t xml:space="preserve">   Waxing    </w:t>
      </w:r>
      <w:r>
        <w:t xml:space="preserve">   Lunar cycle    </w:t>
      </w:r>
      <w:r>
        <w:t xml:space="preserve">   Phase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Gravity , Phases of the Moon, and Eclipses</dc:title>
  <dcterms:created xsi:type="dcterms:W3CDTF">2021-10-11T08:17:57Z</dcterms:created>
  <dcterms:modified xsi:type="dcterms:W3CDTF">2021-10-11T08:17:57Z</dcterms:modified>
</cp:coreProperties>
</file>