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Gravity, Phases of the Moon, and Eclipses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Small"/>
      </w:pPr>
      <w:r>
        <w:t xml:space="preserve">   Hemisphere    </w:t>
      </w:r>
      <w:r>
        <w:t xml:space="preserve">   Eclipse    </w:t>
      </w:r>
      <w:r>
        <w:t xml:space="preserve">   Waning Moon    </w:t>
      </w:r>
      <w:r>
        <w:t xml:space="preserve">   Waxing Moon    </w:t>
      </w:r>
      <w:r>
        <w:t xml:space="preserve">   Phase    </w:t>
      </w:r>
      <w:r>
        <w:t xml:space="preserve">   Mass    </w:t>
      </w:r>
      <w:r>
        <w:t xml:space="preserve">   Inertia    </w:t>
      </w:r>
      <w:r>
        <w:t xml:space="preserve">   Gravity    </w:t>
      </w:r>
      <w:r>
        <w:t xml:space="preserve">   Cluster    </w:t>
      </w:r>
      <w:r>
        <w:t xml:space="preserve">   Galaxy    </w:t>
      </w:r>
      <w:r>
        <w:t xml:space="preserve">   Theory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Gravity, Phases of the Moon, and Eclipses</dc:title>
  <dcterms:created xsi:type="dcterms:W3CDTF">2021-10-11T08:18:01Z</dcterms:created>
  <dcterms:modified xsi:type="dcterms:W3CDTF">2021-10-11T08:18:01Z</dcterms:modified>
</cp:coreProperties>
</file>