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Gravity, Tides and Orbits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solar eclipse that is complete where the shadow is full and dark.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force that pulls objects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Oval shaped closed loops describing the shape of orbits.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astronomical body that orbits planet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Rise and fall of sea levels caused gravitational forces exerted by the Moon and the Sun, and the rotation of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stars that forms a recognised pattern when viewed from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band of light that runs across the night sky from one horizon to the 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gravitationally curved path of one object around a point or another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Region of icy rock fragments beyond Pluto.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artificial body placed in orbit round the earth or another planet to collect information or for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Earth, Moon and Sun align.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star which the Earth orbits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partial eclipse where the shadow is less dense.</w:t>
            </w:r>
          </w:p>
        </w:tc>
      </w:tr>
    </w:tbl>
    <w:p>
      <w:pPr>
        <w:pStyle w:val="WordBankMedium"/>
      </w:pPr>
      <w:r>
        <w:t xml:space="preserve">   Milky Way    </w:t>
      </w:r>
      <w:r>
        <w:t xml:space="preserve">   Constellations    </w:t>
      </w:r>
      <w:r>
        <w:t xml:space="preserve">   Kuiper Belt    </w:t>
      </w:r>
      <w:r>
        <w:t xml:space="preserve">   Gravity    </w:t>
      </w:r>
      <w:r>
        <w:t xml:space="preserve">   Moon    </w:t>
      </w:r>
      <w:r>
        <w:t xml:space="preserve">   Orbit    </w:t>
      </w:r>
      <w:r>
        <w:t xml:space="preserve">   Satellite    </w:t>
      </w:r>
      <w:r>
        <w:t xml:space="preserve">   Sun    </w:t>
      </w:r>
      <w:r>
        <w:t xml:space="preserve">   Tides    </w:t>
      </w:r>
      <w:r>
        <w:t xml:space="preserve">   Ellipses    </w:t>
      </w:r>
      <w:r>
        <w:t xml:space="preserve">   Eclipse    </w:t>
      </w:r>
      <w:r>
        <w:t xml:space="preserve">   Umbra    </w:t>
      </w:r>
      <w:r>
        <w:t xml:space="preserve">   Penumbra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Gravity, Tides and Orbits Crossword</dc:title>
  <dcterms:created xsi:type="dcterms:W3CDTF">2021-10-11T08:18:07Z</dcterms:created>
  <dcterms:modified xsi:type="dcterms:W3CDTF">2021-10-11T08:18:07Z</dcterms:modified>
</cp:coreProperties>
</file>