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Topic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CLUSTER    </w:t>
      </w:r>
      <w:r>
        <w:t xml:space="preserve">   GALAXY    </w:t>
      </w:r>
      <w:r>
        <w:t xml:space="preserve">   SUPERMASSIVE    </w:t>
      </w:r>
      <w:r>
        <w:t xml:space="preserve">   WEAK    </w:t>
      </w:r>
      <w:r>
        <w:t xml:space="preserve">   STRONG    </w:t>
      </w:r>
      <w:r>
        <w:t xml:space="preserve">   ORBIT    </w:t>
      </w:r>
      <w:r>
        <w:t xml:space="preserve">   MOONS    </w:t>
      </w:r>
      <w:r>
        <w:t xml:space="preserve">   PLANETS    </w:t>
      </w:r>
      <w:r>
        <w:t xml:space="preserve">   STRENGTH    </w:t>
      </w:r>
      <w:r>
        <w:t xml:space="preserve">   SIZE    </w:t>
      </w:r>
      <w:r>
        <w:t xml:space="preserve">   GLOW    </w:t>
      </w:r>
      <w:r>
        <w:t xml:space="preserve">   MASS    </w:t>
      </w:r>
      <w:r>
        <w:t xml:space="preserve">   WEIGHT    </w:t>
      </w:r>
      <w:r>
        <w:t xml:space="preserve">   PULL    </w:t>
      </w:r>
      <w:r>
        <w:t xml:space="preserve">   FALL    </w:t>
      </w:r>
      <w:r>
        <w:t xml:space="preserve">   METERSPERSECOND    </w:t>
      </w:r>
      <w:r>
        <w:t xml:space="preserve">   THEORY    </w:t>
      </w:r>
      <w:r>
        <w:t xml:space="preserve">   WORMHOLE    </w:t>
      </w:r>
      <w:r>
        <w:t xml:space="preserve">   SUCK    </w:t>
      </w:r>
      <w:r>
        <w:t xml:space="preserve">   MOLECULE    </w:t>
      </w:r>
      <w:r>
        <w:t xml:space="preserve">   EVENTHORIZON    </w:t>
      </w:r>
      <w:r>
        <w:t xml:space="preserve">   STAR    </w:t>
      </w:r>
      <w:r>
        <w:t xml:space="preserve">   SPACE    </w:t>
      </w:r>
      <w:r>
        <w:t xml:space="preserve">   LIGHT    </w:t>
      </w:r>
      <w:r>
        <w:t xml:space="preserve">   GRAVITY    </w:t>
      </w:r>
      <w:r>
        <w:t xml:space="preserve">   BLACKHOLE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Topic Wordsearch</dc:title>
  <dcterms:created xsi:type="dcterms:W3CDTF">2021-10-11T08:18:14Z</dcterms:created>
  <dcterms:modified xsi:type="dcterms:W3CDTF">2021-10-11T08:18:14Z</dcterms:modified>
</cp:coreProperties>
</file>