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big bang    </w:t>
      </w:r>
      <w:r>
        <w:t xml:space="preserve">   asteroid    </w:t>
      </w:r>
      <w:r>
        <w:t xml:space="preserve">   comet    </w:t>
      </w:r>
      <w:r>
        <w:t xml:space="preserve">   red giant    </w:t>
      </w:r>
      <w:r>
        <w:t xml:space="preserve">   kinetic energy    </w:t>
      </w:r>
      <w:r>
        <w:t xml:space="preserve">   potential energy    </w:t>
      </w:r>
      <w:r>
        <w:t xml:space="preserve">   supernova    </w:t>
      </w:r>
      <w:r>
        <w:t xml:space="preserve">   G force    </w:t>
      </w:r>
      <w:r>
        <w:t xml:space="preserve">   moon    </w:t>
      </w:r>
      <w:r>
        <w:t xml:space="preserve">   orbit    </w:t>
      </w:r>
      <w:r>
        <w:t xml:space="preserve">   Earth    </w:t>
      </w:r>
      <w:r>
        <w:t xml:space="preserve">   sun    </w:t>
      </w:r>
      <w:r>
        <w:t xml:space="preserve">   stars    </w:t>
      </w:r>
      <w:r>
        <w:t xml:space="preserve">   universe    </w:t>
      </w:r>
      <w:r>
        <w:t xml:space="preserve">   dwarf planet    </w:t>
      </w:r>
      <w:r>
        <w:t xml:space="preserve">   nebula    </w:t>
      </w:r>
      <w:r>
        <w:t xml:space="preserve">   solar system    </w:t>
      </w:r>
      <w:r>
        <w:t xml:space="preserve">   protoplanets    </w:t>
      </w:r>
      <w:r>
        <w:t xml:space="preserve">   planetesimals    </w:t>
      </w:r>
      <w:r>
        <w:t xml:space="preserve">   proto sun    </w:t>
      </w:r>
      <w:r>
        <w:t xml:space="preserve">   accretion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Wordsearch</dc:title>
  <dcterms:created xsi:type="dcterms:W3CDTF">2021-10-11T08:17:07Z</dcterms:created>
  <dcterms:modified xsi:type="dcterms:W3CDTF">2021-10-11T08:17:07Z</dcterms:modified>
</cp:coreProperties>
</file>