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and 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Gravity and friction both change the ___ of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pulls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friction is when an object rolls over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Friction acts in a direction ___ to the object's direction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friction eventually cause an object to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Gravity and friction can affect the ___ and direction of an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that happens when two surfaces slide past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 friction is when solid surfaces slide over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gravity can cause an object to ___ down a hill.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force needed to overcome rolling friction is much ___ than the force needed to overcome sliding friction.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and Friction</dc:title>
  <dcterms:created xsi:type="dcterms:W3CDTF">2021-10-11T08:18:18Z</dcterms:created>
  <dcterms:modified xsi:type="dcterms:W3CDTF">2021-10-11T08:18:18Z</dcterms:modified>
</cp:coreProperties>
</file>