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Gravity and Inertia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force    </w:t>
      </w:r>
      <w:r>
        <w:t xml:space="preserve">   Gravity    </w:t>
      </w:r>
      <w:r>
        <w:t xml:space="preserve">   Inertia    </w:t>
      </w:r>
      <w:r>
        <w:t xml:space="preserve">   less    </w:t>
      </w:r>
      <w:r>
        <w:t xml:space="preserve">   mass    </w:t>
      </w:r>
      <w:r>
        <w:t xml:space="preserve">   measure    </w:t>
      </w:r>
      <w:r>
        <w:t xml:space="preserve">   more    </w:t>
      </w:r>
      <w:r>
        <w:t xml:space="preserve">   motion    </w:t>
      </w:r>
      <w:r>
        <w:t xml:space="preserve">   orbit    </w:t>
      </w:r>
      <w:r>
        <w:t xml:space="preserve">   planet    </w:t>
      </w:r>
      <w:r>
        <w:t xml:space="preserve">   pull    </w:t>
      </w:r>
      <w:r>
        <w:t xml:space="preserve">   spring scale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and Inertia</dc:title>
  <dcterms:created xsi:type="dcterms:W3CDTF">2021-10-11T08:18:20Z</dcterms:created>
  <dcterms:modified xsi:type="dcterms:W3CDTF">2021-10-11T08:18:20Z</dcterms:modified>
</cp:coreProperties>
</file>