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drag    </w:t>
      </w:r>
      <w:r>
        <w:t xml:space="preserve">   friction    </w:t>
      </w:r>
      <w:r>
        <w:t xml:space="preserve">   transform    </w:t>
      </w:r>
      <w:r>
        <w:t xml:space="preserve">   transfer    </w:t>
      </w:r>
      <w:r>
        <w:t xml:space="preserve">   energy    </w:t>
      </w:r>
      <w:r>
        <w:t xml:space="preserve">   variable    </w:t>
      </w:r>
      <w:r>
        <w:t xml:space="preserve">   conclusion    </w:t>
      </w:r>
      <w:r>
        <w:t xml:space="preserve">   data    </w:t>
      </w:r>
      <w:r>
        <w:t xml:space="preserve">   scientific diagram    </w:t>
      </w:r>
      <w:r>
        <w:t xml:space="preserve">   materials and procedure    </w:t>
      </w:r>
      <w:r>
        <w:t xml:space="preserve">   summarize experiment    </w:t>
      </w:r>
      <w:r>
        <w:t xml:space="preserve">   research    </w:t>
      </w:r>
      <w:r>
        <w:t xml:space="preserve">   hypothesis    </w:t>
      </w:r>
      <w:r>
        <w:t xml:space="preserve">   question    </w:t>
      </w:r>
      <w:r>
        <w:t xml:space="preserve">   weight    </w:t>
      </w:r>
      <w:r>
        <w:t xml:space="preserve">   matter    </w:t>
      </w:r>
      <w:r>
        <w:t xml:space="preserve">   mass    </w:t>
      </w:r>
      <w:r>
        <w:t xml:space="preserve">   gravity    </w:t>
      </w:r>
      <w:r>
        <w:t xml:space="preserve">   kinetic energy    </w:t>
      </w:r>
      <w:r>
        <w:t xml:space="preserve">   potential energy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and Motion</dc:title>
  <dcterms:created xsi:type="dcterms:W3CDTF">2021-10-11T08:18:03Z</dcterms:created>
  <dcterms:modified xsi:type="dcterms:W3CDTF">2021-10-11T08:18:03Z</dcterms:modified>
</cp:coreProperties>
</file>