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Gravity and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scientists    </w:t>
      </w:r>
      <w:r>
        <w:t xml:space="preserve">   astronomer    </w:t>
      </w:r>
      <w:r>
        <w:t xml:space="preserve">   astronomical unit    </w:t>
      </w:r>
      <w:r>
        <w:t xml:space="preserve">   absolute brightness    </w:t>
      </w:r>
      <w:r>
        <w:t xml:space="preserve">   apparent brightness    </w:t>
      </w:r>
      <w:r>
        <w:t xml:space="preserve">   atmosphere    </w:t>
      </w:r>
      <w:r>
        <w:t xml:space="preserve">   weight    </w:t>
      </w:r>
      <w:r>
        <w:t xml:space="preserve">   gravitational pull    </w:t>
      </w:r>
      <w:r>
        <w:t xml:space="preserve">   moon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mass    </w:t>
      </w:r>
      <w:r>
        <w:t xml:space="preserve">   planets    </w:t>
      </w:r>
      <w:r>
        <w:t xml:space="preserve">   galaxy    </w:t>
      </w:r>
      <w:r>
        <w:t xml:space="preserve">   solar system    </w:t>
      </w:r>
      <w:r>
        <w:t xml:space="preserve">   universe    </w:t>
      </w:r>
      <w:r>
        <w:t xml:space="preserve">   luminosity    </w:t>
      </w:r>
      <w:r>
        <w:t xml:space="preserve">   isaac newton    </w:t>
      </w:r>
      <w:r>
        <w:t xml:space="preserve">   sun    </w:t>
      </w:r>
      <w:r>
        <w:t xml:space="preserve">   star    </w:t>
      </w:r>
      <w:r>
        <w:t xml:space="preserve">   lightyears    </w:t>
      </w:r>
      <w:r>
        <w:t xml:space="preserve">   air resistance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and Space </dc:title>
  <dcterms:created xsi:type="dcterms:W3CDTF">2021-10-11T08:18:31Z</dcterms:created>
  <dcterms:modified xsi:type="dcterms:W3CDTF">2021-10-11T08:18:31Z</dcterms:modified>
</cp:coreProperties>
</file>