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Gravity and the sun Unit3A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states that a particle attracts every other particle in the universe using a force that is directly proportional to the product of their masses and inversely proportional to the square of the distance between them.</w:t>
            </w:r>
          </w:p>
          <w:p>
            <w:pPr>
              <w:keepLines/>
              <w:pStyle w:val="CluesTiny"/>
            </w:pPr>
            <w:r>
              <w:rPr>
                <w:b w:val="true"/>
                <w:bCs w:val="true"/>
              </w:rPr>
              <w:t xml:space="preserve">3. </w:t>
            </w:r>
            <w:r>
              <w:t xml:space="preserve">having or representing the earth as the center </w:t>
            </w:r>
          </w:p>
          <w:p>
            <w:pPr>
              <w:keepLines/>
              <w:pStyle w:val="CluesTiny"/>
            </w:pPr>
            <w:r>
              <w:rPr>
                <w:b w:val="true"/>
                <w:bCs w:val="true"/>
              </w:rPr>
              <w:t xml:space="preserve">5. </w:t>
            </w:r>
            <w:r>
              <w:t xml:space="preserve">origin of nuclear fusion</w:t>
            </w:r>
          </w:p>
          <w:p>
            <w:pPr>
              <w:keepLines/>
              <w:pStyle w:val="CluesTiny"/>
            </w:pPr>
            <w:r>
              <w:rPr>
                <w:b w:val="true"/>
                <w:bCs w:val="true"/>
              </w:rPr>
              <w:t xml:space="preserve">7. </w:t>
            </w:r>
            <w:r>
              <w:t xml:space="preserve">measured or considered as being seen from the center of the sun</w:t>
            </w:r>
          </w:p>
          <w:p>
            <w:pPr>
              <w:keepLines/>
              <w:pStyle w:val="CluesTiny"/>
            </w:pPr>
            <w:r>
              <w:rPr>
                <w:b w:val="true"/>
                <w:bCs w:val="true"/>
              </w:rPr>
              <w:t xml:space="preserve">11. </w:t>
            </w:r>
            <w:r>
              <w:t xml:space="preserve">a brief eruption of intense high-energy radiation from the sun's surface, associated with sunspots and causing electromagnetic disturbances on the earth, as with radio frequency communications and power line transmissions.</w:t>
            </w:r>
          </w:p>
          <w:p>
            <w:pPr>
              <w:keepLines/>
              <w:pStyle w:val="CluesTiny"/>
            </w:pPr>
            <w:r>
              <w:rPr>
                <w:b w:val="true"/>
                <w:bCs w:val="true"/>
              </w:rPr>
              <w:t xml:space="preserve">15. </w:t>
            </w:r>
            <w:r>
              <w:t xml:space="preserve">well-substantiated explanation of some aspect of the natural world, based on a body of facts that have been repeatedly confirmed through observation </w:t>
            </w:r>
          </w:p>
          <w:p>
            <w:pPr>
              <w:keepLines/>
              <w:pStyle w:val="CluesTiny"/>
            </w:pPr>
            <w:r>
              <w:rPr>
                <w:b w:val="true"/>
                <w:bCs w:val="true"/>
              </w:rPr>
              <w:t xml:space="preserve">16.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17. </w:t>
            </w:r>
            <w:r>
              <w:t xml:space="preserve">the action of rotating around an axis or center</w:t>
            </w:r>
          </w:p>
          <w:p>
            <w:pPr>
              <w:keepLines/>
              <w:pStyle w:val="CluesTiny"/>
            </w:pPr>
            <w:r>
              <w:rPr>
                <w:b w:val="true"/>
                <w:bCs w:val="true"/>
              </w:rPr>
              <w:t xml:space="preserve">19. </w:t>
            </w:r>
            <w:r>
              <w:t xml:space="preserve">the fact or condition of standing out from something by physically projecting or being particularly noticeable.</w:t>
            </w:r>
          </w:p>
          <w:p>
            <w:pPr>
              <w:keepLines/>
              <w:pStyle w:val="CluesTiny"/>
            </w:pPr>
            <w:r>
              <w:rPr>
                <w:b w:val="true"/>
                <w:bCs w:val="true"/>
              </w:rPr>
              <w:t xml:space="preserve">20. </w:t>
            </w:r>
            <w:r>
              <w:t xml:space="preserve">A large cloud of gas and dust from which the sun, planets, and other solar system bodies formed</w:t>
            </w:r>
          </w:p>
        </w:tc>
        <w:tc>
          <w:p>
            <w:pPr>
              <w:pStyle w:val="CluesTiny"/>
            </w:pPr>
            <w:r>
              <w:rPr>
                <w:b w:val="true"/>
                <w:bCs w:val="true"/>
              </w:rPr>
              <w:t xml:space="preserve">Down</w:t>
            </w:r>
          </w:p>
          <w:p>
            <w:pPr>
              <w:keepLines/>
              <w:pStyle w:val="CluesTiny"/>
            </w:pPr>
            <w:r>
              <w:rPr>
                <w:b w:val="true"/>
                <w:bCs w:val="true"/>
              </w:rPr>
              <w:t xml:space="preserve">1. </w:t>
            </w:r>
            <w:r>
              <w:t xml:space="preserve">a minute planet; a body that could or did come together with many others under gravitation to form a planet.</w:t>
            </w:r>
          </w:p>
          <w:p>
            <w:pPr>
              <w:keepLines/>
              <w:pStyle w:val="CluesTiny"/>
            </w:pPr>
            <w:r>
              <w:rPr>
                <w:b w:val="true"/>
                <w:bCs w:val="true"/>
              </w:rPr>
              <w:t xml:space="preserve">4. </w:t>
            </w:r>
            <w:r>
              <w:t xml:space="preserve">a spot or patch appearing from time to time on the sun's surface, appearing dark by contrast with its surroundings</w:t>
            </w:r>
          </w:p>
          <w:p>
            <w:pPr>
              <w:keepLines/>
              <w:pStyle w:val="CluesTiny"/>
            </w:pPr>
            <w:r>
              <w:rPr>
                <w:b w:val="true"/>
                <w:bCs w:val="true"/>
              </w:rPr>
              <w:t xml:space="preserve">6. </w:t>
            </w:r>
            <w:r>
              <w:t xml:space="preserve">the force, acting upon a body moving along a curved path, that is directed toward the center of curvature of the path and constrains </w:t>
            </w:r>
          </w:p>
          <w:p>
            <w:pPr>
              <w:keepLines/>
              <w:pStyle w:val="CluesTiny"/>
            </w:pPr>
            <w:r>
              <w:rPr>
                <w:b w:val="true"/>
                <w:bCs w:val="true"/>
              </w:rPr>
              <w:t xml:space="preserve">8. </w:t>
            </w:r>
            <w:r>
              <w:t xml:space="preserve">the sun together with all the planets and other bodies that revolve around it</w:t>
            </w:r>
          </w:p>
          <w:p>
            <w:pPr>
              <w:keepLines/>
              <w:pStyle w:val="CluesTiny"/>
            </w:pPr>
            <w:r>
              <w:rPr>
                <w:b w:val="true"/>
                <w:bCs w:val="true"/>
              </w:rPr>
              <w:t xml:space="preserve">9. </w:t>
            </w:r>
            <w:r>
              <w:t xml:space="preserve">the point in the orbitof a planet or comet at which it is nearest to the sun</w:t>
            </w:r>
          </w:p>
          <w:p>
            <w:pPr>
              <w:keepLines/>
              <w:pStyle w:val="CluesTiny"/>
            </w:pPr>
            <w:r>
              <w:rPr>
                <w:b w:val="true"/>
                <w:bCs w:val="true"/>
              </w:rPr>
              <w:t xml:space="preserve">10. </w:t>
            </w:r>
            <w:r>
              <w:t xml:space="preserve">the force of attraction by which terrestrial bodies tend to fall toward the center of the earth. </w:t>
            </w:r>
          </w:p>
          <w:p>
            <w:pPr>
              <w:keepLines/>
              <w:pStyle w:val="CluesTiny"/>
            </w:pPr>
            <w:r>
              <w:rPr>
                <w:b w:val="true"/>
                <w:bCs w:val="true"/>
              </w:rPr>
              <w:t xml:space="preserve">12. </w:t>
            </w:r>
            <w:r>
              <w:t xml:space="preserve">the curved path, usually elliptical, described by a planet, satellite, spaceship</w:t>
            </w:r>
          </w:p>
          <w:p>
            <w:pPr>
              <w:keepLines/>
              <w:pStyle w:val="CluesTiny"/>
            </w:pPr>
            <w:r>
              <w:rPr>
                <w:b w:val="true"/>
                <w:bCs w:val="true"/>
              </w:rPr>
              <w:t xml:space="preserve">13. </w:t>
            </w:r>
            <w:r>
              <w:t xml:space="preserve">the point in the orbit of a planet or a comet at which it is farthest from the sun.  Expand </w:t>
            </w:r>
          </w:p>
          <w:p>
            <w:pPr>
              <w:keepLines/>
              <w:pStyle w:val="CluesTiny"/>
            </w:pPr>
            <w:r>
              <w:rPr>
                <w:b w:val="true"/>
                <w:bCs w:val="true"/>
              </w:rPr>
              <w:t xml:space="preserve">14. </w:t>
            </w:r>
            <w:r>
              <w:t xml:space="preserve">a forcible overthrow of a government or social order in favor of a new system</w:t>
            </w:r>
          </w:p>
          <w:p>
            <w:pPr>
              <w:keepLines/>
              <w:pStyle w:val="CluesTiny"/>
            </w:pPr>
            <w:r>
              <w:rPr>
                <w:b w:val="true"/>
                <w:bCs w:val="true"/>
              </w:rPr>
              <w:t xml:space="preserve">18. </w:t>
            </w:r>
            <w:r>
              <w:t xml:space="preserve">the apparent displacement of an observed object due to a change in the position of the observer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Gravity and the sun Unit3A</dc:title>
  <dcterms:created xsi:type="dcterms:W3CDTF">2021-10-11T08:17:24Z</dcterms:created>
  <dcterms:modified xsi:type="dcterms:W3CDTF">2021-10-11T08:17:24Z</dcterms:modified>
</cp:coreProperties>
</file>