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air resistance    </w:t>
      </w:r>
      <w:r>
        <w:t xml:space="preserve">   distance    </w:t>
      </w:r>
      <w:r>
        <w:t xml:space="preserve">   force    </w:t>
      </w:r>
      <w:r>
        <w:t xml:space="preserve">   force of gravity    </w:t>
      </w:r>
      <w:r>
        <w:t xml:space="preserve">   free fall    </w:t>
      </w:r>
      <w:r>
        <w:t xml:space="preserve">   friction    </w:t>
      </w:r>
      <w:r>
        <w:t xml:space="preserve">   g force    </w:t>
      </w:r>
      <w:r>
        <w:t xml:space="preserve">   gravitational attraction    </w:t>
      </w:r>
      <w:r>
        <w:t xml:space="preserve">   gravitational pull    </w:t>
      </w:r>
      <w:r>
        <w:t xml:space="preserve">   gravity    </w:t>
      </w:r>
      <w:r>
        <w:t xml:space="preserve">   Isaac Newton    </w:t>
      </w:r>
      <w:r>
        <w:t xml:space="preserve">   mass    </w:t>
      </w:r>
      <w:r>
        <w:t xml:space="preserve">   orbital motion    </w:t>
      </w:r>
      <w:r>
        <w:t xml:space="preserve">   planets    </w:t>
      </w:r>
      <w:r>
        <w:t xml:space="preserve">   projectile    </w:t>
      </w:r>
      <w:r>
        <w:t xml:space="preserve">   satellite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terminal velocity    </w:t>
      </w:r>
      <w:r>
        <w:t xml:space="preserve">   universal gravitation    </w:t>
      </w:r>
      <w:r>
        <w:t xml:space="preserve">   weight    </w:t>
      </w:r>
      <w:r>
        <w:t xml:space="preserve">   weightlessness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2021-10-11T08:18:06Z</dcterms:created>
  <dcterms:modified xsi:type="dcterms:W3CDTF">2021-10-11T08:18:06Z</dcterms:modified>
</cp:coreProperties>
</file>