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p>
      <w:pPr>
        <w:pStyle w:val="Questions"/>
      </w:pPr>
      <w:r>
        <w:t xml:space="preserve">1. FROSCE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AYVRIGT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ECELARTCAE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TCIONIRF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NEYERG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GDRA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TNWNOE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ICSYPSH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NCECISE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TRTSHU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HIEWGT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VENMEOTM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2021-10-11T08:18:08Z</dcterms:created>
  <dcterms:modified xsi:type="dcterms:W3CDTF">2021-10-11T08:18:08Z</dcterms:modified>
</cp:coreProperties>
</file>