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Gray 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wingspan    </w:t>
      </w:r>
      <w:r>
        <w:t xml:space="preserve">   mammals    </w:t>
      </w:r>
      <w:r>
        <w:t xml:space="preserve">   hibernation    </w:t>
      </w:r>
      <w:r>
        <w:t xml:space="preserve">   caves    </w:t>
      </w:r>
      <w:r>
        <w:t xml:space="preserve">   myotis    </w:t>
      </w:r>
      <w:r>
        <w:t xml:space="preserve">   southeastern    </w:t>
      </w:r>
      <w:r>
        <w:t xml:space="preserve">   extinction    </w:t>
      </w:r>
      <w:r>
        <w:t xml:space="preserve">   endangered    </w:t>
      </w:r>
      <w:r>
        <w:t xml:space="preserve">   floods    </w:t>
      </w:r>
      <w:r>
        <w:t xml:space="preserve">   insects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 Bat</dc:title>
  <dcterms:created xsi:type="dcterms:W3CDTF">2021-10-11T08:17:17Z</dcterms:created>
  <dcterms:modified xsi:type="dcterms:W3CDTF">2021-10-11T08:17:17Z</dcterms:modified>
</cp:coreProperties>
</file>