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Gray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POWDER    </w:t>
      </w:r>
      <w:r>
        <w:t xml:space="preserve">   GRAY    </w:t>
      </w:r>
      <w:r>
        <w:t xml:space="preserve">   HEARTATTACK    </w:t>
      </w:r>
      <w:r>
        <w:t xml:space="preserve">   ROULETTE    </w:t>
      </w:r>
      <w:r>
        <w:t xml:space="preserve">   PAIN    </w:t>
      </w:r>
      <w:r>
        <w:t xml:space="preserve">   CARFENTANIL    </w:t>
      </w:r>
      <w:r>
        <w:t xml:space="preserve">   CONCRETE    </w:t>
      </w:r>
      <w:r>
        <w:t xml:space="preserve">   CEMEMT    </w:t>
      </w:r>
      <w:r>
        <w:t xml:space="preserve">   CONSTIPATION    </w:t>
      </w:r>
      <w:r>
        <w:t xml:space="preserve">   OPIOIDS    </w:t>
      </w:r>
      <w:r>
        <w:t xml:space="preserve">   OVERDOSE    </w:t>
      </w:r>
      <w:r>
        <w:t xml:space="preserve">   NALOXONE    </w:t>
      </w:r>
      <w:r>
        <w:t xml:space="preserve">   NARCAN    </w:t>
      </w:r>
      <w:r>
        <w:t xml:space="preserve">   ABSORBED    </w:t>
      </w:r>
      <w:r>
        <w:t xml:space="preserve">   DEATH    </w:t>
      </w:r>
      <w:r>
        <w:t xml:space="preserve">   WEAKNESS    </w:t>
      </w:r>
      <w:r>
        <w:t xml:space="preserve">   FATIGUE    </w:t>
      </w:r>
      <w:r>
        <w:t xml:space="preserve">   LIGHTHEADEDNESS    </w:t>
      </w:r>
      <w:r>
        <w:t xml:space="preserve">   SLOWBREATHING    </w:t>
      </w:r>
      <w:r>
        <w:t xml:space="preserve">   NAUSEA    </w:t>
      </w:r>
      <w:r>
        <w:t xml:space="preserve">   CONFUSION    </w:t>
      </w:r>
      <w:r>
        <w:t xml:space="preserve">   DROWSINESS    </w:t>
      </w:r>
      <w:r>
        <w:t xml:space="preserve">   INGESTION    </w:t>
      </w:r>
      <w:r>
        <w:t xml:space="preserve">   SNORTING    </w:t>
      </w:r>
      <w:r>
        <w:t xml:space="preserve">   SMOKING    </w:t>
      </w:r>
      <w:r>
        <w:t xml:space="preserve">   INJECTION    </w:t>
      </w:r>
      <w:r>
        <w:t xml:space="preserve">   SWALLOWED    </w:t>
      </w:r>
      <w:r>
        <w:t xml:space="preserve">   FENTANYL    </w:t>
      </w:r>
      <w:r>
        <w:t xml:space="preserve">   HEROIN    </w:t>
      </w:r>
      <w:r>
        <w:t xml:space="preserve">   GRAYDEATH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Gray Death</dc:title>
  <dcterms:created xsi:type="dcterms:W3CDTF">2021-10-11T08:18:23Z</dcterms:created>
  <dcterms:modified xsi:type="dcterms:W3CDTF">2021-10-11T08:18:23Z</dcterms:modified>
</cp:coreProperties>
</file>