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Gray Squirrel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are awake in the evening and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live in water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 squirrel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tree with flowers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 pecker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maple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nemesis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insect that gray squirrels 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of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batch of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Eastern Gray Squirrel's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three kinds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 Squirrel</dc:title>
  <dcterms:created xsi:type="dcterms:W3CDTF">2021-10-11T08:17:19Z</dcterms:created>
  <dcterms:modified xsi:type="dcterms:W3CDTF">2021-10-11T08:17:19Z</dcterms:modified>
</cp:coreProperties>
</file>