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Gray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polar    </w:t>
      </w:r>
      <w:r>
        <w:t xml:space="preserve">   blubber    </w:t>
      </w:r>
      <w:r>
        <w:t xml:space="preserve">   calf    </w:t>
      </w:r>
      <w:r>
        <w:t xml:space="preserve">   barnacles    </w:t>
      </w:r>
      <w:r>
        <w:t xml:space="preserve">   water vapor    </w:t>
      </w:r>
      <w:r>
        <w:t xml:space="preserve">   mammals    </w:t>
      </w:r>
      <w:r>
        <w:t xml:space="preserve">   warmblooded    </w:t>
      </w:r>
      <w:r>
        <w:t xml:space="preserve">   pod    </w:t>
      </w:r>
      <w:r>
        <w:t xml:space="preserve">   mating    </w:t>
      </w:r>
      <w:r>
        <w:t xml:space="preserve">   krill    </w:t>
      </w:r>
      <w:r>
        <w:t xml:space="preserve">   baleen    </w:t>
      </w:r>
      <w:r>
        <w:t xml:space="preserve">   migration    </w:t>
      </w:r>
      <w:r>
        <w:t xml:space="preserve">   tongue    </w:t>
      </w:r>
      <w:r>
        <w:t xml:space="preserve">   flukes    </w:t>
      </w:r>
      <w:r>
        <w:t xml:space="preserve">   blowholes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 Whales</dc:title>
  <dcterms:created xsi:type="dcterms:W3CDTF">2021-10-11T08:17:26Z</dcterms:created>
  <dcterms:modified xsi:type="dcterms:W3CDTF">2021-10-11T08:17:26Z</dcterms:modified>
</cp:coreProperties>
</file>