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Ava    </w:t>
      </w:r>
      <w:r>
        <w:t xml:space="preserve">   Rebecca    </w:t>
      </w:r>
      <w:r>
        <w:t xml:space="preserve">   Sydney    </w:t>
      </w:r>
      <w:r>
        <w:t xml:space="preserve">   Thatcher    </w:t>
      </w:r>
      <w:r>
        <w:t xml:space="preserve">   Adele    </w:t>
      </w:r>
      <w:r>
        <w:t xml:space="preserve">   Ellis    </w:t>
      </w:r>
      <w:r>
        <w:t xml:space="preserve">   Addison    </w:t>
      </w:r>
      <w:r>
        <w:t xml:space="preserve">   Preston    </w:t>
      </w:r>
      <w:r>
        <w:t xml:space="preserve">   Mark    </w:t>
      </w:r>
      <w:r>
        <w:t xml:space="preserve">   Izzie    </w:t>
      </w:r>
      <w:r>
        <w:t xml:space="preserve">   Cristina    </w:t>
      </w:r>
      <w:r>
        <w:t xml:space="preserve">   Richard    </w:t>
      </w:r>
      <w:r>
        <w:t xml:space="preserve">   Alex    </w:t>
      </w:r>
      <w:r>
        <w:t xml:space="preserve">   george    </w:t>
      </w:r>
      <w:r>
        <w:t xml:space="preserve">   Lexie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Gray's Anatomy</dc:title>
  <dcterms:created xsi:type="dcterms:W3CDTF">2021-10-11T08:18:47Z</dcterms:created>
  <dcterms:modified xsi:type="dcterms:W3CDTF">2021-10-11T08:18:47Z</dcterms:modified>
</cp:coreProperties>
</file>