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Grays anatomy  names a nickname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Yang    </w:t>
      </w:r>
      <w:r>
        <w:t xml:space="preserve">   Gray    </w:t>
      </w:r>
      <w:r>
        <w:t xml:space="preserve">   Lexie    </w:t>
      </w:r>
      <w:r>
        <w:t xml:space="preserve">   Saant    </w:t>
      </w:r>
      <w:r>
        <w:t xml:space="preserve">   Mcsteamy    </w:t>
      </w:r>
      <w:r>
        <w:t xml:space="preserve">   Mcdreamy    </w:t>
      </w:r>
      <w:r>
        <w:t xml:space="preserve">   Geoge    </w:t>
      </w:r>
      <w:r>
        <w:t xml:space="preserve">   Jackson    </w:t>
      </w:r>
      <w:r>
        <w:t xml:space="preserve">   Apirl    </w:t>
      </w:r>
      <w:r>
        <w:t xml:space="preserve">   Izzie    </w:t>
      </w:r>
      <w:r>
        <w:t xml:space="preserve">   Derek    </w:t>
      </w:r>
      <w:r>
        <w:t xml:space="preserve">   Meredith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 anatomy  names a nickname </dc:title>
  <dcterms:created xsi:type="dcterms:W3CDTF">2021-10-11T08:18:10Z</dcterms:created>
  <dcterms:modified xsi:type="dcterms:W3CDTF">2021-10-11T08:18:10Z</dcterms:modified>
</cp:coreProperties>
</file>