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Grayson Dolan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famous from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Grayson Dolan</dc:title>
  <dcterms:created xsi:type="dcterms:W3CDTF">2021-10-11T08:17:38Z</dcterms:created>
  <dcterms:modified xsi:type="dcterms:W3CDTF">2021-10-11T08:17:38Z</dcterms:modified>
</cp:coreProperties>
</file>