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Grd 12 - Important concepts - drainage systems!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two rivers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drained by a river system or stream network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 or lake where the river ends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found under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river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of high ground separating two drainage basins.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High-lying area or spurs between two river valleys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upper level of underground saturated rock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over which rain falls and is caught by a drainage basin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of water through soil into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river that joins another larger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surface flow of water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main river with all its tributaries (2)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Grd 12 - Important concepts - drainage systems!</dc:title>
  <dcterms:created xsi:type="dcterms:W3CDTF">2021-10-11T08:18:38Z</dcterms:created>
  <dcterms:modified xsi:type="dcterms:W3CDTF">2021-10-11T08:18:38Z</dcterms:modified>
</cp:coreProperties>
</file>