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Achelois    </w:t>
      </w:r>
      <w:r>
        <w:t xml:space="preserve">   Alcyone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Gaia    </w:t>
      </w:r>
      <w:r>
        <w:t xml:space="preserve">   Greek    </w:t>
      </w:r>
      <w:r>
        <w:t xml:space="preserve">   Hades    </w:t>
      </w:r>
      <w:r>
        <w:t xml:space="preserve">   Helen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Iris    </w:t>
      </w:r>
      <w:r>
        <w:t xml:space="preserve">   Penelope    </w:t>
      </w:r>
      <w:r>
        <w:t xml:space="preserve">   Phoebe    </w:t>
      </w:r>
      <w:r>
        <w:t xml:space="preserve">   Poseidon    </w:t>
      </w:r>
      <w:r>
        <w:t xml:space="preserve">   Rhea    </w:t>
      </w:r>
      <w:r>
        <w:t xml:space="preserve">   Selene    </w:t>
      </w:r>
      <w:r>
        <w:t xml:space="preserve">   Tyche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Greaks</dc:title>
  <dcterms:created xsi:type="dcterms:W3CDTF">2021-10-11T08:17:59Z</dcterms:created>
  <dcterms:modified xsi:type="dcterms:W3CDTF">2021-10-11T08:17:59Z</dcterms:modified>
</cp:coreProperties>
</file>