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Kenickie    </w:t>
      </w:r>
      <w:r>
        <w:t xml:space="preserve">   Eve Arden    </w:t>
      </w:r>
      <w:r>
        <w:t xml:space="preserve">   T Birds    </w:t>
      </w:r>
      <w:r>
        <w:t xml:space="preserve">   Blanche    </w:t>
      </w:r>
      <w:r>
        <w:t xml:space="preserve">   Newton John    </w:t>
      </w:r>
      <w:r>
        <w:t xml:space="preserve">   Olivia    </w:t>
      </w:r>
      <w:r>
        <w:t xml:space="preserve">   Cha Cha    </w:t>
      </w:r>
      <w:r>
        <w:t xml:space="preserve">   Jan    </w:t>
      </w:r>
      <w:r>
        <w:t xml:space="preserve">   Summer Lovin    </w:t>
      </w:r>
      <w:r>
        <w:t xml:space="preserve">   Danny    </w:t>
      </w:r>
      <w:r>
        <w:t xml:space="preserve">   Rizzo    </w:t>
      </w:r>
      <w:r>
        <w:t xml:space="preserve">   Frenchie    </w:t>
      </w:r>
      <w:r>
        <w:t xml:space="preserve">   Marty    </w:t>
      </w:r>
      <w:r>
        <w:t xml:space="preserve">  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2021-10-11T08:18:29Z</dcterms:created>
  <dcterms:modified xsi:type="dcterms:W3CDTF">2021-10-11T08:18:29Z</dcterms:modified>
</cp:coreProperties>
</file>