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Bobby socks    </w:t>
      </w:r>
      <w:r>
        <w:t xml:space="preserve">   Burger Palace    </w:t>
      </w:r>
      <w:r>
        <w:t xml:space="preserve">   Danny    </w:t>
      </w:r>
      <w:r>
        <w:t xml:space="preserve">   Greased Lightnin    </w:t>
      </w:r>
      <w:r>
        <w:t xml:space="preserve">   leather jacket    </w:t>
      </w:r>
      <w:r>
        <w:t xml:space="preserve">   Nineteen Fifty-Nine    </w:t>
      </w:r>
      <w:r>
        <w:t xml:space="preserve">   Pink Ladies    </w:t>
      </w:r>
      <w:r>
        <w:t xml:space="preserve">   poodle skirt    </w:t>
      </w:r>
      <w:r>
        <w:t xml:space="preserve">   Rizzo    </w:t>
      </w:r>
      <w:r>
        <w:t xml:space="preserve">   Rock and Roll    </w:t>
      </w:r>
      <w:r>
        <w:t xml:space="preserve">   Rydell High    </w:t>
      </w:r>
      <w:r>
        <w:t xml:space="preserve">   Sandy    </w:t>
      </w:r>
      <w:r>
        <w:t xml:space="preserve">   Summer Lovin    </w:t>
      </w:r>
      <w:r>
        <w:t xml:space="preserve">   TBirds    </w:t>
      </w:r>
      <w:r>
        <w:t xml:space="preserve">   We go together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Grease</dc:title>
  <dcterms:created xsi:type="dcterms:W3CDTF">2021-10-11T08:17:20Z</dcterms:created>
  <dcterms:modified xsi:type="dcterms:W3CDTF">2021-10-11T08:17:20Z</dcterms:modified>
</cp:coreProperties>
</file>