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Sandy's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second and command of then Tbirds?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Frenchy go after dropping out of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girl character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title of the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Danny's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High school do they attend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female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male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male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leader of the pink ladies?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class valedictorian?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Grease</dc:title>
  <dcterms:created xsi:type="dcterms:W3CDTF">2021-10-11T08:17:24Z</dcterms:created>
  <dcterms:modified xsi:type="dcterms:W3CDTF">2021-10-11T08:17:24Z</dcterms:modified>
</cp:coreProperties>
</file>