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Performance skill: the quality of being easy to see ; sharpness of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gang's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gang's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Performance skill; the strength and vitality required for sustained physical or mental activi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actor who played Danny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 who wanted to drop out and go to Beauty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dance style in the film or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decade Grease was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style of dance in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love interest of Danny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Grease</dc:title>
  <dcterms:created xsi:type="dcterms:W3CDTF">2021-10-11T08:17:33Z</dcterms:created>
  <dcterms:modified xsi:type="dcterms:W3CDTF">2021-10-11T08:17:33Z</dcterms:modified>
</cp:coreProperties>
</file>