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Grease Galore!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Finger Lickin'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One Outpizzas the 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Welcome to Delicious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Pizza!  Pizza!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 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It Your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Fresh, Never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 Mor Chikin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Lovin'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Grease Galore!</dc:title>
  <dcterms:created xsi:type="dcterms:W3CDTF">2021-10-11T08:18:24Z</dcterms:created>
  <dcterms:modified xsi:type="dcterms:W3CDTF">2021-10-11T08:18:24Z</dcterms:modified>
</cp:coreProperties>
</file>