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Greased Lightning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go    </w:t>
      </w:r>
      <w:r>
        <w:t xml:space="preserve">   chicks    </w:t>
      </w:r>
      <w:r>
        <w:t xml:space="preserve">   talking    </w:t>
      </w:r>
      <w:r>
        <w:t xml:space="preserve">   keep    </w:t>
      </w:r>
      <w:r>
        <w:t xml:space="preserve">   whoa    </w:t>
      </w:r>
      <w:r>
        <w:t xml:space="preserve">   money    </w:t>
      </w:r>
      <w:r>
        <w:t xml:space="preserve">   burning    </w:t>
      </w:r>
      <w:r>
        <w:t xml:space="preserve">   mile    </w:t>
      </w:r>
      <w:r>
        <w:t xml:space="preserve">   quarter    </w:t>
      </w:r>
      <w:r>
        <w:t xml:space="preserve">   car    </w:t>
      </w:r>
      <w:r>
        <w:t xml:space="preserve">   automatic    </w:t>
      </w:r>
      <w:r>
        <w:t xml:space="preserve">   systematic    </w:t>
      </w:r>
      <w:r>
        <w:t xml:space="preserve">   hydromatic    </w:t>
      </w:r>
      <w:r>
        <w:t xml:space="preserve">   lightning    </w:t>
      </w:r>
      <w:r>
        <w:t xml:space="preserve">   greased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Greased Lightning </dc:title>
  <dcterms:created xsi:type="dcterms:W3CDTF">2021-10-11T08:17:29Z</dcterms:created>
  <dcterms:modified xsi:type="dcterms:W3CDTF">2021-10-11T08:17:29Z</dcterms:modified>
</cp:coreProperties>
</file>