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GreaserO's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poor people from the East Side are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firm cotton cloth used as a shirt or jeans that usually comes in plaid, only afforded by socs.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"gang" that Ponyboy usually uses to describe Tim Shepard's gang.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Johnny was charged with this after he killed Bob.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word used to describe a person as rough, and it is considered a compliment in the 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what a group of friends are who want to indicate that they are a pack and that they stick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fist fight that would occur between two gangs (usually between Greasers and Socs).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used by Greasers as another word for "police".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something that Greasers ask for a lot when they are stressed.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used in The Outsiders to describe a person as cool, and sleek, and it is also considered a compliment.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very popular drink in the East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another word for a pocket-knife used by Greasers , and they usually carry these around with them in case of a gang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rich people from the West Side are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car socs drive.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Ponyboy uses this word a lot to describe Dally, a violent criminal.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GreaserO's Cross Word Puzzle</dc:title>
  <dcterms:created xsi:type="dcterms:W3CDTF">2021-10-11T08:17:26Z</dcterms:created>
  <dcterms:modified xsi:type="dcterms:W3CDTF">2021-10-11T08:17:26Z</dcterms:modified>
</cp:coreProperties>
</file>