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Greaser Grahams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WEST SIDE    </w:t>
      </w:r>
      <w:r>
        <w:t xml:space="preserve">   TWO BIT MATTHEWS    </w:t>
      </w:r>
      <w:r>
        <w:t xml:space="preserve">   STEVE RANDLE    </w:t>
      </w:r>
      <w:r>
        <w:t xml:space="preserve">   SODAPOP    </w:t>
      </w:r>
      <w:r>
        <w:t xml:space="preserve">   SOCIALS    </w:t>
      </w:r>
      <w:r>
        <w:t xml:space="preserve">   RANDY    </w:t>
      </w:r>
      <w:r>
        <w:t xml:space="preserve">   PONYBOY CURTIS    </w:t>
      </w:r>
      <w:r>
        <w:t xml:space="preserve">   OUTSIDERS    </w:t>
      </w:r>
      <w:r>
        <w:t xml:space="preserve">   OKLAHOMA    </w:t>
      </w:r>
      <w:r>
        <w:t xml:space="preserve">   MARCIA    </w:t>
      </w:r>
      <w:r>
        <w:t xml:space="preserve">   JOHNNY    </w:t>
      </w:r>
      <w:r>
        <w:t xml:space="preserve">   GREASERS    </w:t>
      </w:r>
      <w:r>
        <w:t xml:space="preserve">   FIRE    </w:t>
      </w:r>
      <w:r>
        <w:t xml:space="preserve">   EAST SIDE    </w:t>
      </w:r>
      <w:r>
        <w:t xml:space="preserve">   DARRY    </w:t>
      </w:r>
      <w:r>
        <w:t xml:space="preserve">   DALLY    </w:t>
      </w:r>
      <w:r>
        <w:t xml:space="preserve">   DALLAS    </w:t>
      </w:r>
      <w:r>
        <w:t xml:space="preserve">   CHURCH    </w:t>
      </w:r>
      <w:r>
        <w:t xml:space="preserve">   CHERRY    </w:t>
      </w:r>
      <w:r>
        <w:t xml:space="preserve">   BROTHERS    </w:t>
      </w:r>
      <w:r>
        <w:t xml:space="preserve">   BRAWL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Greaser Grahams</dc:title>
  <dcterms:created xsi:type="dcterms:W3CDTF">2021-10-11T08:18:33Z</dcterms:created>
  <dcterms:modified xsi:type="dcterms:W3CDTF">2021-10-11T08:18:33Z</dcterms:modified>
</cp:coreProperties>
</file>