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Abelardian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12th century theologian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Principia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Brotherhood of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Abelardians love this word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French-Canadian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Birthplace of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La Peste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book of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Abelard's favourite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division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Originator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"Dejeuner du matin"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wrote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Scylla and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executed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Recent Canadian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Cogito ergo . 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Abelardian Crossword Puzzle!</dc:title>
  <dcterms:created xsi:type="dcterms:W3CDTF">2021-10-11T08:17:17Z</dcterms:created>
  <dcterms:modified xsi:type="dcterms:W3CDTF">2021-10-11T08:17:17Z</dcterms:modified>
</cp:coreProperties>
</file>