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African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travelling across the desert who would cook and look after the camels?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African country first came under the influence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evidence did archaeologists find that proves trade expanded to the Maldives 9000km away? (two words put together)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Books were copied by_________________.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holy Islamic city in Arabia.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river that flows near Timbuktu.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one word that means; to find the way, carefully and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where most Manuscripts in Timbuktu writen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Timbuktu was a well-known centre of______________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area called where the three great kingdoms developed?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African Kingdoms</dc:title>
  <dcterms:created xsi:type="dcterms:W3CDTF">2021-10-11T08:17:57Z</dcterms:created>
  <dcterms:modified xsi:type="dcterms:W3CDTF">2021-10-11T08:17:57Z</dcterms:modified>
</cp:coreProperties>
</file>