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American 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Strawberry    </w:t>
      </w:r>
      <w:r>
        <w:t xml:space="preserve">   Blueberry    </w:t>
      </w:r>
      <w:r>
        <w:t xml:space="preserve">   Peach    </w:t>
      </w:r>
      <w:r>
        <w:t xml:space="preserve">   Banana Cream    </w:t>
      </w:r>
      <w:r>
        <w:t xml:space="preserve">   Chicken Potpie    </w:t>
      </w:r>
      <w:r>
        <w:t xml:space="preserve">   Mincemeat    </w:t>
      </w:r>
      <w:r>
        <w:t xml:space="preserve">   Sweet Potato    </w:t>
      </w:r>
      <w:r>
        <w:t xml:space="preserve">   Chocolate Cream    </w:t>
      </w:r>
      <w:r>
        <w:t xml:space="preserve">   Pecan    </w:t>
      </w:r>
      <w:r>
        <w:t xml:space="preserve">   Key Lime    </w:t>
      </w:r>
      <w:r>
        <w:t xml:space="preserve">   Lemon Meringue    </w:t>
      </w:r>
      <w:r>
        <w:t xml:space="preserve">   Blackberry    </w:t>
      </w:r>
      <w:r>
        <w:t xml:space="preserve">   Pumpkin    </w:t>
      </w:r>
      <w:r>
        <w:t xml:space="preserve">   Cherry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American Pies</dc:title>
  <dcterms:created xsi:type="dcterms:W3CDTF">2021-10-11T08:17:08Z</dcterms:created>
  <dcterms:modified xsi:type="dcterms:W3CDTF">2021-10-11T08:17:08Z</dcterms:modified>
</cp:coreProperties>
</file>