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American Read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book series by Diana Gabaldon has been turned into a popular television show starring Sam Heughan as dashing Highland hero Jamie Fraser.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Dan Brown book started a popular movie series that stars Tom Hanks. TheDa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book by Chimamanda Ngozi Adichie about a Nigerian woman explores racism in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series by Stephanie Meyer had readers declaring they were Team Edward or Team Jacob.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Paulo Coelho’s book about an Andalusian shepherd boy who believes he has prophetic dreams and follows them to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Master of horror Stephen King imagines a post-apocalyptic world in this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never learn the name of the narrator in this book by Daphne du Maurier.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Hoosier is the author of Looking for Alaska and other titles, including The Fault in Our Stars.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Toni Morrison book is dedicated to “Sixty Million and more,” the number of Africans and their descendants who died in the Atlantic slave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this western classic, retired Texas Rangers who run the Hat Creek Cattle Company move their cattle from Texas to Montana.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classic details the lives of the March sisters--Meg, Jo, Beth, and Amy.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full title of this classic is Travels into Several Remote Nations of the World. In Four Parts. By Lemuel Gulliver, First a Surgeon, and then a Captain of Several 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Alex Cross Mysteries series by this author has 25 books (and counting!).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author’s novel The Joy Luck Club narrates the lives of four Chinese immigrant families whose mothers play mahjong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This French novella has been translated into 300 languages and voted the best book of the 20th century in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S.E. Hinton was 15 when she began writing this classic about conflict between two rival gangs.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spider named Charlotte writes messages about a pig  named Wilbur in her web in the classic by this author.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title by Jane Austen has been remade countless times. One of the most recent is the contemporary retelling by Curtis Sittenfeld called Eligible.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Guinness Book of World Records says this author of And Then There Were None is the best-selling novelist of all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Joads join thousands of other “Okies” heading west to look for work in this classic set during the Great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Pulitzer-winning book by Alice Walker is #17 on the American Library Association’s Top 100 Banned Books List: 2000-2009.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working title of this Margaret Mitchell book was Tomorrow is Another Day, after Scarlett O’Hara’s iconic last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this author’s sci fi classic we learn “the answer to the ultimate question of life, the universe and everything is 42."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Dickensian classic featuring Pip, Mrs. Joe, and Miss Havisham was first published as a serial in Dickens’ weekly literary magazine.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novel by Michael Creighton sparked five blockbuster movies about a theme park of cloned dinosaurs.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Ernest Cline novel is set in the future but takes readers deep in to 1970s and 1980s nostalgia.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popular book and TV series by George R.R. Martin has spawned memes with the captions “Winter is Coming.”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beloved children’s book series started out written on a napkin.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Hunt for Red October was this author’s debut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popular coffee chain Starbucks is named after a sailor who served under Captain Ahab in this Herman Melville classic.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American Read</dc:title>
  <dcterms:created xsi:type="dcterms:W3CDTF">2021-10-11T08:17:45Z</dcterms:created>
  <dcterms:modified xsi:type="dcterms:W3CDTF">2021-10-11T08:17:45Z</dcterms:modified>
</cp:coreProperties>
</file>