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Authors....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commas    </w:t>
      </w:r>
      <w:r>
        <w:t xml:space="preserve">   metaphor    </w:t>
      </w:r>
      <w:r>
        <w:t xml:space="preserve">   figurative    </w:t>
      </w:r>
      <w:r>
        <w:t xml:space="preserve">   simile    </w:t>
      </w:r>
      <w:r>
        <w:t xml:space="preserve">   personification    </w:t>
      </w:r>
      <w:r>
        <w:t xml:space="preserve">   capitals    </w:t>
      </w:r>
      <w:r>
        <w:t xml:space="preserve">   punctuation    </w:t>
      </w:r>
      <w:r>
        <w:t xml:space="preserve">   dialogue    </w:t>
      </w:r>
      <w:r>
        <w:t xml:space="preserve">   paragraphs    </w:t>
      </w:r>
      <w:r>
        <w:t xml:space="preserve">   transitions    </w:t>
      </w:r>
      <w:r>
        <w:t xml:space="preserve">   organize    </w:t>
      </w:r>
      <w:r>
        <w:t xml:space="preserve">   details    </w:t>
      </w:r>
      <w:r>
        <w:t xml:space="preserve">   elaborate    </w:t>
      </w:r>
      <w:r>
        <w:t xml:space="preserve">  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Authors....</dc:title>
  <dcterms:created xsi:type="dcterms:W3CDTF">2021-10-11T08:17:23Z</dcterms:created>
  <dcterms:modified xsi:type="dcterms:W3CDTF">2021-10-11T08:17:23Z</dcterms:modified>
</cp:coreProperties>
</file>