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Banquet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Somone who has a lot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Really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________ to the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who's in charge, not a servant but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can't see, you're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big meal is called a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Reasons for not going to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have a wedding to get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than one 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with no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come to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Masters, but 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 letter word means someone who can't walk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Banquet</dc:title>
  <dcterms:created xsi:type="dcterms:W3CDTF">2021-10-11T08:19:00Z</dcterms:created>
  <dcterms:modified xsi:type="dcterms:W3CDTF">2021-10-11T08:19:00Z</dcterms:modified>
</cp:coreProperties>
</file>