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Great Barrier Reef    </w:t>
      </w:r>
      <w:r>
        <w:t xml:space="preserve">   Nemo    </w:t>
      </w:r>
      <w:r>
        <w:t xml:space="preserve">   ZooPlankton    </w:t>
      </w:r>
      <w:r>
        <w:t xml:space="preserve">   Stingray    </w:t>
      </w:r>
      <w:r>
        <w:t xml:space="preserve">   Shrimp    </w:t>
      </w:r>
      <w:r>
        <w:t xml:space="preserve">   Sea Star    </w:t>
      </w:r>
      <w:r>
        <w:t xml:space="preserve">   Sea Horse    </w:t>
      </w:r>
      <w:r>
        <w:t xml:space="preserve">   Ray    </w:t>
      </w:r>
      <w:r>
        <w:t xml:space="preserve">   Oyster    </w:t>
      </w:r>
      <w:r>
        <w:t xml:space="preserve">   Octopus    </w:t>
      </w:r>
      <w:r>
        <w:t xml:space="preserve">   Lobster    </w:t>
      </w:r>
      <w:r>
        <w:t xml:space="preserve">   Krill    </w:t>
      </w:r>
      <w:r>
        <w:t xml:space="preserve">   Jellyfish    </w:t>
      </w:r>
      <w:r>
        <w:t xml:space="preserve">   Horseshoe Crab    </w:t>
      </w:r>
      <w:r>
        <w:t xml:space="preserve">   Hermit Crab    </w:t>
      </w:r>
      <w:r>
        <w:t xml:space="preserve">   Coral    </w:t>
      </w:r>
      <w:r>
        <w:t xml:space="preserve">   Conch    </w:t>
      </w:r>
      <w:r>
        <w:t xml:space="preserve">   Clam    </w:t>
      </w:r>
      <w:r>
        <w:t xml:space="preserve">   Brittle Star    </w:t>
      </w:r>
      <w:r>
        <w:t xml:space="preserve">   Blue Ring Octopus    </w:t>
      </w:r>
      <w:r>
        <w:t xml:space="preserve">   Blowfish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</dc:title>
  <dcterms:created xsi:type="dcterms:W3CDTF">2021-10-11T08:18:34Z</dcterms:created>
  <dcterms:modified xsi:type="dcterms:W3CDTF">2021-10-11T08:18:34Z</dcterms:modified>
</cp:coreProperties>
</file>