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fish    </w:t>
      </w:r>
      <w:r>
        <w:t xml:space="preserve">   squid    </w:t>
      </w:r>
      <w:r>
        <w:t xml:space="preserve">   seahorse    </w:t>
      </w:r>
      <w:r>
        <w:t xml:space="preserve">   sand    </w:t>
      </w:r>
      <w:r>
        <w:t xml:space="preserve">   jellyfish    </w:t>
      </w:r>
      <w:r>
        <w:t xml:space="preserve">   ecosystem    </w:t>
      </w:r>
      <w:r>
        <w:t xml:space="preserve">   marine    </w:t>
      </w:r>
      <w:r>
        <w:t xml:space="preserve">   sediment    </w:t>
      </w:r>
      <w:r>
        <w:t xml:space="preserve">   pollution    </w:t>
      </w:r>
      <w:r>
        <w:t xml:space="preserve">   threat    </w:t>
      </w:r>
      <w:r>
        <w:t xml:space="preserve">   coralbleaching    </w:t>
      </w:r>
      <w:r>
        <w:t xml:space="preserve">   water    </w:t>
      </w:r>
      <w:r>
        <w:t xml:space="preserve">   tropical    </w:t>
      </w:r>
      <w:r>
        <w:t xml:space="preserve">   australia    </w:t>
      </w:r>
      <w:r>
        <w:t xml:space="preserve">   tourism    </w:t>
      </w:r>
      <w:r>
        <w:t xml:space="preserve">   overfishing    </w:t>
      </w:r>
      <w:r>
        <w:t xml:space="preserve">   Phytoplankton    </w:t>
      </w:r>
      <w:r>
        <w:t xml:space="preserve">   heritage    </w:t>
      </w:r>
      <w:r>
        <w:t xml:space="preserve">   coral    </w:t>
      </w:r>
      <w:r>
        <w:t xml:space="preserve">   reef    </w:t>
      </w:r>
      <w:r>
        <w:t xml:space="preserve">   inhabit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</dc:title>
  <dcterms:created xsi:type="dcterms:W3CDTF">2021-10-11T08:18:44Z</dcterms:created>
  <dcterms:modified xsi:type="dcterms:W3CDTF">2021-10-11T08:18:44Z</dcterms:modified>
</cp:coreProperties>
</file>