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snorkel    </w:t>
      </w:r>
      <w:r>
        <w:t xml:space="preserve">   wetsuit    </w:t>
      </w:r>
      <w:r>
        <w:t xml:space="preserve">   jellyfish    </w:t>
      </w:r>
      <w:r>
        <w:t xml:space="preserve">   stingrays    </w:t>
      </w:r>
      <w:r>
        <w:t xml:space="preserve">   coral bleaching    </w:t>
      </w:r>
      <w:r>
        <w:t xml:space="preserve">   greatbarrierreef    </w:t>
      </w:r>
      <w:r>
        <w:t xml:space="preserve">   queensland    </w:t>
      </w:r>
      <w:r>
        <w:t xml:space="preserve">   diving    </w:t>
      </w:r>
      <w:r>
        <w:t xml:space="preserve">   dolphins    </w:t>
      </w:r>
      <w:r>
        <w:t xml:space="preserve">   coral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Barrier Reef</dc:title>
  <dcterms:created xsi:type="dcterms:W3CDTF">2021-10-11T08:18:53Z</dcterms:created>
  <dcterms:modified xsi:type="dcterms:W3CDTF">2021-10-11T08:18:53Z</dcterms:modified>
</cp:coreProperties>
</file>