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Barrier Reef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Terry Hughes    </w:t>
      </w:r>
      <w:r>
        <w:t xml:space="preserve">   sensitive    </w:t>
      </w:r>
      <w:r>
        <w:t xml:space="preserve">   minor damage    </w:t>
      </w:r>
      <w:r>
        <w:t xml:space="preserve">   human activity    </w:t>
      </w:r>
      <w:r>
        <w:t xml:space="preserve">   global warming    </w:t>
      </w:r>
      <w:r>
        <w:t xml:space="preserve">   rising temperatures    </w:t>
      </w:r>
      <w:r>
        <w:t xml:space="preserve">   global heat    </w:t>
      </w:r>
      <w:r>
        <w:t xml:space="preserve">   carbon dioxide    </w:t>
      </w:r>
      <w:r>
        <w:t xml:space="preserve">   climate change    </w:t>
      </w:r>
      <w:r>
        <w:t xml:space="preserve">   die-off    </w:t>
      </w:r>
      <w:r>
        <w:t xml:space="preserve">   coral    </w:t>
      </w:r>
      <w:r>
        <w:t xml:space="preserve">   Great Barrier Reef    </w:t>
      </w:r>
      <w:r>
        <w:t xml:space="preserve">   marine heat waves    </w:t>
      </w:r>
      <w:r>
        <w:t xml:space="preserve">   bleaching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Barrier Reef Word Search</dc:title>
  <dcterms:created xsi:type="dcterms:W3CDTF">2021-10-11T08:17:56Z</dcterms:created>
  <dcterms:modified xsi:type="dcterms:W3CDTF">2021-10-11T08:17:56Z</dcterms:modified>
</cp:coreProperties>
</file>