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algae    </w:t>
      </w:r>
      <w:r>
        <w:t xml:space="preserve">   australia    </w:t>
      </w:r>
      <w:r>
        <w:t xml:space="preserve">   climate change    </w:t>
      </w:r>
      <w:r>
        <w:t xml:space="preserve">   coral    </w:t>
      </w:r>
      <w:r>
        <w:t xml:space="preserve">   dying    </w:t>
      </w:r>
      <w:r>
        <w:t xml:space="preserve">   Gone    </w:t>
      </w:r>
      <w:r>
        <w:t xml:space="preserve">   great    </w:t>
      </w:r>
      <w:r>
        <w:t xml:space="preserve">   living    </w:t>
      </w:r>
      <w:r>
        <w:t xml:space="preserve">   losing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Barrier Reef</dc:title>
  <dcterms:created xsi:type="dcterms:W3CDTF">2021-10-11T08:17:59Z</dcterms:created>
  <dcterms:modified xsi:type="dcterms:W3CDTF">2021-10-11T08:17:59Z</dcterms:modified>
</cp:coreProperties>
</file>